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Ludi Latini 5</w:t>
      </w:r>
    </w:p>
    <w:p>
      <w:pPr>
        <w:pStyle w:val="Questions"/>
      </w:pPr>
      <w:r>
        <w:t xml:space="preserve">1. ESZU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EHRA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DHEAS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UEDRWNDRLO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SOCLYPC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ICUANEP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EUCRBRES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SCULUO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EPS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SO </w:t>
      </w:r>
      <w:r>
        <w:rPr>
          <w:u w:val="single"/>
        </w:rPr>
        <w:t xml:space="preserve">________________________________________________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Ludi Latini 5</dc:title>
  <dcterms:created xsi:type="dcterms:W3CDTF">2021-10-11T11:32:29Z</dcterms:created>
  <dcterms:modified xsi:type="dcterms:W3CDTF">2021-10-11T11:32:29Z</dcterms:modified>
</cp:coreProperties>
</file>