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Ludi latini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Dionysus    </w:t>
      </w:r>
      <w:r>
        <w:t xml:space="preserve">   Demeter    </w:t>
      </w:r>
      <w:r>
        <w:t xml:space="preserve">   Rea    </w:t>
      </w:r>
      <w:r>
        <w:t xml:space="preserve">   Poseidon    </w:t>
      </w:r>
      <w:r>
        <w:t xml:space="preserve">   Hades    </w:t>
      </w:r>
      <w:r>
        <w:t xml:space="preserve">   Hypnos    </w:t>
      </w:r>
      <w:r>
        <w:t xml:space="preserve">   Hestia    </w:t>
      </w:r>
      <w:r>
        <w:t xml:space="preserve">   Uranus     </w:t>
      </w:r>
      <w:r>
        <w:t xml:space="preserve">   Zeus    </w:t>
      </w:r>
      <w:r>
        <w:t xml:space="preserve">   Athena    </w:t>
      </w:r>
      <w:r>
        <w:t xml:space="preserve">   Hephaestus    </w:t>
      </w:r>
      <w:r>
        <w:t xml:space="preserve">   Gaia    </w:t>
      </w:r>
      <w:r>
        <w:t xml:space="preserve">   Eros    </w:t>
      </w:r>
      <w:r>
        <w:t xml:space="preserve">   Cyclopes    </w:t>
      </w:r>
      <w:r>
        <w:t xml:space="preserve">   Hera    </w:t>
      </w:r>
      <w:r>
        <w:t xml:space="preserve">   Mercury    </w:t>
      </w:r>
      <w:r>
        <w:t xml:space="preserve">   Carpe Diem    </w:t>
      </w:r>
      <w:r>
        <w:t xml:space="preserve">   pecunia    </w:t>
      </w:r>
      <w:r>
        <w:t xml:space="preserve">   Greek    </w:t>
      </w:r>
      <w:r>
        <w:t xml:space="preserve">   Latin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Ludi latini</dc:title>
  <dcterms:created xsi:type="dcterms:W3CDTF">2021-10-11T11:32:22Z</dcterms:created>
  <dcterms:modified xsi:type="dcterms:W3CDTF">2021-10-11T11:32:22Z</dcterms:modified>
</cp:coreProperties>
</file>