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Ludwig Van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'Late Quartets'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that Eroica Symphony was originally dedicated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he died in and of his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piano concertos 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he first performed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his father/ first 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condition he was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second instrument after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Symphonies he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country of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Ludwig Van Beethoven</dc:title>
  <dcterms:created xsi:type="dcterms:W3CDTF">2021-10-11T11:32:43Z</dcterms:created>
  <dcterms:modified xsi:type="dcterms:W3CDTF">2021-10-11T11:32:43Z</dcterms:modified>
</cp:coreProperties>
</file>