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Ludwig Van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CLASSICAL ERA    </w:t>
      </w:r>
      <w:r>
        <w:t xml:space="preserve">   COMPOSER    </w:t>
      </w:r>
      <w:r>
        <w:t xml:space="preserve">   CONDUCTOR    </w:t>
      </w:r>
      <w:r>
        <w:t xml:space="preserve">   DEAF    </w:t>
      </w:r>
      <w:r>
        <w:t xml:space="preserve">   FUR ELISE    </w:t>
      </w:r>
      <w:r>
        <w:t xml:space="preserve">   GERMANY    </w:t>
      </w:r>
      <w:r>
        <w:t xml:space="preserve">   LUDWIG VAN BEETHOVEN    </w:t>
      </w:r>
      <w:r>
        <w:t xml:space="preserve">   MOONLIGHT SONATA    </w:t>
      </w:r>
      <w:r>
        <w:t xml:space="preserve">   NATURE    </w:t>
      </w:r>
      <w:r>
        <w:t xml:space="preserve">   ODE TO JOY    </w:t>
      </w:r>
      <w:r>
        <w:t xml:space="preserve">   PIANIST    </w:t>
      </w:r>
      <w:r>
        <w:t xml:space="preserve">   SYMPHONIES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Ludwig Van Beethoven</dc:title>
  <dcterms:created xsi:type="dcterms:W3CDTF">2021-10-11T11:31:20Z</dcterms:created>
  <dcterms:modified xsi:type="dcterms:W3CDTF">2021-10-11T11:31:20Z</dcterms:modified>
</cp:coreProperties>
</file>