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Ludwig van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deutschland    </w:t>
      </w:r>
      <w:r>
        <w:t xml:space="preserve">   april    </w:t>
      </w:r>
      <w:r>
        <w:t xml:space="preserve">   Lehrer    </w:t>
      </w:r>
      <w:r>
        <w:t xml:space="preserve">   Choral Symphony    </w:t>
      </w:r>
      <w:r>
        <w:t xml:space="preserve">   Fur Elise    </w:t>
      </w:r>
      <w:r>
        <w:t xml:space="preserve">   Bonn    </w:t>
      </w:r>
      <w:r>
        <w:t xml:space="preserve">   Maria Magdalena    </w:t>
      </w:r>
      <w:r>
        <w:t xml:space="preserve">   Johann    </w:t>
      </w:r>
      <w:r>
        <w:t xml:space="preserve">   Ludwig van Beethoven    </w:t>
      </w:r>
      <w:r>
        <w:t xml:space="preserve">   Wandern    </w:t>
      </w:r>
      <w:r>
        <w:t xml:space="preserve">   Musik    </w:t>
      </w:r>
      <w:r>
        <w:t xml:space="preserve">   Deutsch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van Beethoven</dc:title>
  <dcterms:created xsi:type="dcterms:W3CDTF">2021-10-11T11:31:47Z</dcterms:created>
  <dcterms:modified xsi:type="dcterms:W3CDTF">2021-10-11T11:31:47Z</dcterms:modified>
</cp:coreProperties>
</file>