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Ludwig's Roses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Teddy Bear    </w:t>
      </w:r>
      <w:r>
        <w:t xml:space="preserve">   Fellowship    </w:t>
      </w:r>
      <w:r>
        <w:t xml:space="preserve">   Egoli    </w:t>
      </w:r>
      <w:r>
        <w:t xml:space="preserve">   Dainty Bess    </w:t>
      </w:r>
      <w:r>
        <w:t xml:space="preserve">   Cupcake    </w:t>
      </w:r>
      <w:r>
        <w:t xml:space="preserve">   Crazy Spire    </w:t>
      </w:r>
      <w:r>
        <w:t xml:space="preserve">   Colorama    </w:t>
      </w:r>
      <w:r>
        <w:t xml:space="preserve">   Cocktail    </w:t>
      </w:r>
      <w:r>
        <w:t xml:space="preserve">   Chicago Peace    </w:t>
      </w:r>
      <w:r>
        <w:t xml:space="preserve">   Caribbean    </w:t>
      </w:r>
      <w:r>
        <w:t xml:space="preserve">   Candice    </w:t>
      </w:r>
      <w:r>
        <w:t xml:space="preserve">   Burning Sky    </w:t>
      </w:r>
      <w:r>
        <w:t xml:space="preserve">   Brownie    </w:t>
      </w:r>
      <w:r>
        <w:t xml:space="preserve">   Brigadoon    </w:t>
      </w:r>
      <w:r>
        <w:t xml:space="preserve">   Black Tea    </w:t>
      </w:r>
      <w:r>
        <w:t xml:space="preserve">   Artista    </w:t>
      </w:r>
      <w:r>
        <w:t xml:space="preserve">   Apricot Midinette    </w:t>
      </w:r>
      <w:r>
        <w:t xml:space="preserve">   Ambassador    </w:t>
      </w:r>
      <w:r>
        <w:t xml:space="preserve">   Addictive Lure    </w:t>
      </w:r>
      <w:r>
        <w:t xml:space="preserve">   Ace of Hearts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Ludwig's Roses</dc:title>
  <dcterms:created xsi:type="dcterms:W3CDTF">2021-10-11T11:32:07Z</dcterms:created>
  <dcterms:modified xsi:type="dcterms:W3CDTF">2021-10-11T11:32:07Z</dcterms:modified>
</cp:coreProperties>
</file>