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Luftverschmutzung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Mensch greift in die Evolution seiner Umwelt ein( Name des Pilosophen)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Folge von Luftverschmutzung aus gesundheitlicher Sicht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Folge aus Sicht der Umwelt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 wie viel % Sauerstoff besteht die Luft?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Ursache von Luftverschmutzung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"Handle so, dass die Wirkungen deiner Handlung verträglich sind mit der Permanenz echten menschlichen Lebens auf Erden"(Name des Philosophen)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Wesen der Natur sei lebendige Veränderung, nicht toter Stillstand(Name des Philosophen)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Drohende Gefahr für die Menschheit und die nächsten Genrationen (Name des Philosophen)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Welches menschliche Organ wird mit Sauerstoff versorgt?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Luftverschmutzung</dc:title>
  <dcterms:created xsi:type="dcterms:W3CDTF">2021-10-11T11:32:50Z</dcterms:created>
  <dcterms:modified xsi:type="dcterms:W3CDTF">2021-10-11T11:32:50Z</dcterms:modified>
</cp:coreProperties>
</file>