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lugar donde puedes usar libros, pero no puedes comprar los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donde puedes nadar.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lugar donde la carne 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el lugar donde puedes cobrar un cheque.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tienda donde vas a comprar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lugar donde puedes comprar y beber cafe.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lugar donde hay rascacielos y muchas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el lugar donde puedes mirar peliculas.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donde vas a comprar comida para hacer una ensalada de frutas.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el lugar donde vas a comprar cosas.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lo que recibes despues de pasando tu examen de manejo.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donde los cirujanos trabajan.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Tus vecinos vivir aqui.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el lugar donde hay tortas deliciosas.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lugar donde puedes comprar un anillo.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 a lado del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lugar donde compras los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lugar donde personas van para estar con 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el lugar donde hay muchos aviones.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encima de rios.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</dc:title>
  <dcterms:created xsi:type="dcterms:W3CDTF">2021-10-11T11:32:10Z</dcterms:created>
  <dcterms:modified xsi:type="dcterms:W3CDTF">2021-10-11T11:32:10Z</dcterms:modified>
</cp:coreProperties>
</file>