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Lugares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filled with info and artifacts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place to see a movie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central part of a town/city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rectangle filled with water that people swim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with lots of shops and restaurants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people go to get a meal cooked for them by others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where people go to be outside and walk dogs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people go to worship their god or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place to get coffee or small snacks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people go to work out </w:t>
            </w:r>
          </w:p>
        </w:tc>
      </w:tr>
    </w:tbl>
    <w:p>
      <w:pPr>
        <w:pStyle w:val="WordBankMedium"/>
      </w:pPr>
      <w:r>
        <w:t xml:space="preserve">   El café    </w:t>
      </w:r>
      <w:r>
        <w:t xml:space="preserve">   El centro     </w:t>
      </w:r>
      <w:r>
        <w:t xml:space="preserve">   El cine     </w:t>
      </w:r>
      <w:r>
        <w:t xml:space="preserve">   El gimnasio    </w:t>
      </w:r>
      <w:r>
        <w:t xml:space="preserve">   La iglesia     </w:t>
      </w:r>
      <w:r>
        <w:t xml:space="preserve">   El lugar     </w:t>
      </w:r>
      <w:r>
        <w:t xml:space="preserve">   El museo     </w:t>
      </w:r>
      <w:r>
        <w:t xml:space="preserve">   El parque     </w:t>
      </w:r>
      <w:r>
        <w:t xml:space="preserve">   La piscina    </w:t>
      </w:r>
      <w:r>
        <w:t xml:space="preserve">   La plaza    </w:t>
      </w:r>
      <w:r>
        <w:t xml:space="preserve">   El restaurants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Lugares </dc:title>
  <dcterms:created xsi:type="dcterms:W3CDTF">2021-10-11T11:32:20Z</dcterms:created>
  <dcterms:modified xsi:type="dcterms:W3CDTF">2021-10-11T11:32:20Z</dcterms:modified>
</cp:coreProperties>
</file>