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Supermarket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Laundry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Kiosk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Dance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2021-10-11T11:31:25Z</dcterms:created>
  <dcterms:modified xsi:type="dcterms:W3CDTF">2021-10-11T11:31:25Z</dcterms:modified>
</cp:coreProperties>
</file>