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Lugares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mountains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woods/forest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work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countryside/field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library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movie theater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gymnasium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restaurant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lake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Lugares</dc:title>
  <dcterms:created xsi:type="dcterms:W3CDTF">2021-10-11T11:31:27Z</dcterms:created>
  <dcterms:modified xsi:type="dcterms:W3CDTF">2021-10-11T11:31:27Z</dcterms:modified>
</cp:coreProperties>
</file>