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banco    </w:t>
      </w:r>
      <w:r>
        <w:t xml:space="preserve">   biblioteca    </w:t>
      </w:r>
      <w:r>
        <w:t xml:space="preserve">   campo    </w:t>
      </w:r>
      <w:r>
        <w:t xml:space="preserve">   cancha    </w:t>
      </w:r>
      <w:r>
        <w:t xml:space="preserve">   casa    </w:t>
      </w:r>
      <w:r>
        <w:t xml:space="preserve">   centro    </w:t>
      </w:r>
      <w:r>
        <w:t xml:space="preserve">   cine    </w:t>
      </w:r>
      <w:r>
        <w:t xml:space="preserve">   ciudad    </w:t>
      </w:r>
      <w:r>
        <w:t xml:space="preserve">   concierto    </w:t>
      </w:r>
      <w:r>
        <w:t xml:space="preserve">   escuela    </w:t>
      </w:r>
      <w:r>
        <w:t xml:space="preserve">   estadio    </w:t>
      </w:r>
      <w:r>
        <w:t xml:space="preserve">   fiesta    </w:t>
      </w:r>
      <w:r>
        <w:t xml:space="preserve">   gimnasio    </w:t>
      </w:r>
      <w:r>
        <w:t xml:space="preserve">   hospital    </w:t>
      </w:r>
      <w:r>
        <w:t xml:space="preserve">   iglesia    </w:t>
      </w:r>
      <w:r>
        <w:t xml:space="preserve">   museo    </w:t>
      </w:r>
      <w:r>
        <w:t xml:space="preserve">   oficina    </w:t>
      </w:r>
      <w:r>
        <w:t xml:space="preserve">   parque    </w:t>
      </w:r>
      <w:r>
        <w:t xml:space="preserve">   piscina    </w:t>
      </w:r>
      <w:r>
        <w:t xml:space="preserve">   playa    </w:t>
      </w:r>
      <w:r>
        <w:t xml:space="preserve">   plaza    </w:t>
      </w:r>
      <w:r>
        <w:t xml:space="preserve">   restaurante    </w:t>
      </w:r>
      <w:r>
        <w:t xml:space="preserve">   supermercado    </w:t>
      </w:r>
      <w:r>
        <w:t xml:space="preserve">   teatro    </w:t>
      </w:r>
      <w:r>
        <w:t xml:space="preserve">   tienda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2021-10-11T11:31:32Z</dcterms:created>
  <dcterms:modified xsi:type="dcterms:W3CDTF">2021-10-11T11:31:32Z</dcterms:modified>
</cp:coreProperties>
</file>