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 Biblicos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Hai    </w:t>
      </w:r>
      <w:r>
        <w:t xml:space="preserve">   Jerico    </w:t>
      </w:r>
      <w:r>
        <w:t xml:space="preserve">   Rio Jordan    </w:t>
      </w:r>
      <w:r>
        <w:t xml:space="preserve">   Mar Rojo    </w:t>
      </w:r>
      <w:r>
        <w:t xml:space="preserve">   Rama    </w:t>
      </w:r>
      <w:r>
        <w:t xml:space="preserve">   Juda    </w:t>
      </w:r>
      <w:r>
        <w:t xml:space="preserve">   Galilea    </w:t>
      </w:r>
      <w:r>
        <w:t xml:space="preserve">   Belen    </w:t>
      </w:r>
      <w:r>
        <w:t xml:space="preserve">   Corinto    </w:t>
      </w:r>
      <w:r>
        <w:t xml:space="preserve">   Samari    </w:t>
      </w:r>
      <w:r>
        <w:t xml:space="preserve">   Gosen    </w:t>
      </w:r>
      <w:r>
        <w:t xml:space="preserve">   Canaan    </w:t>
      </w:r>
      <w:r>
        <w:t xml:space="preserve">   Nazaret    </w:t>
      </w:r>
      <w:r>
        <w:t xml:space="preserve">   Egipto    </w:t>
      </w:r>
      <w:r>
        <w:t xml:space="preserve">   Babilonia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Biblicos</dc:title>
  <dcterms:created xsi:type="dcterms:W3CDTF">2021-10-11T11:31:58Z</dcterms:created>
  <dcterms:modified xsi:type="dcterms:W3CDTF">2021-10-11T11:31:58Z</dcterms:modified>
</cp:coreProperties>
</file>