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Lugares a Donde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theatro    </w:t>
      </w:r>
      <w:r>
        <w:t xml:space="preserve">   El parque de atraccions    </w:t>
      </w:r>
      <w:r>
        <w:t xml:space="preserve">   La escuela    </w:t>
      </w:r>
      <w:r>
        <w:t xml:space="preserve">   El trabajo    </w:t>
      </w:r>
      <w:r>
        <w:t xml:space="preserve">   El templo    </w:t>
      </w:r>
      <w:r>
        <w:t xml:space="preserve">   La sigagoga    </w:t>
      </w:r>
      <w:r>
        <w:t xml:space="preserve">   El restaurante    </w:t>
      </w:r>
      <w:r>
        <w:t xml:space="preserve">   La playa    </w:t>
      </w:r>
      <w:r>
        <w:t xml:space="preserve">   La piscina    </w:t>
      </w:r>
      <w:r>
        <w:t xml:space="preserve">   El parque    </w:t>
      </w:r>
      <w:r>
        <w:t xml:space="preserve">   Las motañas    </w:t>
      </w:r>
      <w:r>
        <w:t xml:space="preserve">   La mezquita    </w:t>
      </w:r>
      <w:r>
        <w:t xml:space="preserve">   La iglesia    </w:t>
      </w:r>
      <w:r>
        <w:t xml:space="preserve">   El gimnasio    </w:t>
      </w:r>
      <w:r>
        <w:t xml:space="preserve">   El cine    </w:t>
      </w:r>
      <w:r>
        <w:t xml:space="preserve">   El centro comercial    </w:t>
      </w:r>
      <w:r>
        <w:t xml:space="preserve">   La casa    </w:t>
      </w:r>
      <w:r>
        <w:t xml:space="preserve">   El campo    </w:t>
      </w:r>
      <w:r>
        <w:t xml:space="preserve">   El cáfe    </w:t>
      </w:r>
      <w:r>
        <w:t xml:space="preserve">   La 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Lugares a Donde Ir</dc:title>
  <dcterms:created xsi:type="dcterms:W3CDTF">2021-10-10T23:44:41Z</dcterms:created>
  <dcterms:modified xsi:type="dcterms:W3CDTF">2021-10-10T23:44:41Z</dcterms:modified>
</cp:coreProperties>
</file>