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hospital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iglesia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fire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hospital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estadio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tienda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post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museo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movies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teatro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theatre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escuela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hotel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restaurante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Downtown/central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museum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banco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police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correo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centro comercial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plaza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biblioteca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hotel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estacion de policia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estacion de bomberos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stadium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</dc:title>
  <dcterms:created xsi:type="dcterms:W3CDTF">2021-10-11T11:32:03Z</dcterms:created>
  <dcterms:modified xsi:type="dcterms:W3CDTF">2021-10-11T11:32:03Z</dcterms:modified>
</cp:coreProperties>
</file>