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biblioteca    </w:t>
      </w:r>
      <w:r>
        <w:t xml:space="preserve">   El hotel    </w:t>
      </w:r>
      <w:r>
        <w:t xml:space="preserve">   El parque    </w:t>
      </w:r>
      <w:r>
        <w:t xml:space="preserve">   La iglesia    </w:t>
      </w:r>
      <w:r>
        <w:t xml:space="preserve">   El estadio    </w:t>
      </w:r>
      <w:r>
        <w:t xml:space="preserve">   La casa    </w:t>
      </w:r>
      <w:r>
        <w:t xml:space="preserve">   El teatro    </w:t>
      </w:r>
      <w:r>
        <w:t xml:space="preserve">   El hospital    </w:t>
      </w:r>
      <w:r>
        <w:t xml:space="preserve">   El cine    </w:t>
      </w:r>
      <w:r>
        <w:t xml:space="preserve">   La plaza    </w:t>
      </w:r>
      <w:r>
        <w:t xml:space="preserve">   El banco    </w:t>
      </w:r>
      <w:r>
        <w:t xml:space="preserve">   El restaurante    </w:t>
      </w:r>
      <w:r>
        <w:t xml:space="preserve">   El museo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2021-10-11T11:32:05Z</dcterms:created>
  <dcterms:modified xsi:type="dcterms:W3CDTF">2021-10-11T11:32:05Z</dcterms:modified>
</cp:coreProperties>
</file>