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del colegio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nurse’s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Rehearsal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hallway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del colegio</dc:title>
  <dcterms:created xsi:type="dcterms:W3CDTF">2021-10-11T11:31:40Z</dcterms:created>
  <dcterms:modified xsi:type="dcterms:W3CDTF">2021-10-11T11:31:40Z</dcterms:modified>
</cp:coreProperties>
</file>