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Lugares en Pakistan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Multan    </w:t>
      </w:r>
      <w:r>
        <w:t xml:space="preserve">   Rawalpindi    </w:t>
      </w:r>
      <w:r>
        <w:t xml:space="preserve">   Bahawalpur    </w:t>
      </w:r>
      <w:r>
        <w:t xml:space="preserve">   Sindh    </w:t>
      </w:r>
      <w:r>
        <w:t xml:space="preserve">   Balochistan    </w:t>
      </w:r>
      <w:r>
        <w:t xml:space="preserve">   Skardu    </w:t>
      </w:r>
      <w:r>
        <w:t xml:space="preserve">   Karakoram    </w:t>
      </w:r>
      <w:r>
        <w:t xml:space="preserve">   Karachi    </w:t>
      </w:r>
      <w:r>
        <w:t xml:space="preserve">   Murree    </w:t>
      </w:r>
      <w:r>
        <w:t xml:space="preserve">   Naran    </w:t>
      </w:r>
      <w:r>
        <w:t xml:space="preserve">   Islamabad    </w:t>
      </w:r>
      <w:r>
        <w:t xml:space="preserve">   Lahore    </w:t>
      </w:r>
      <w:r>
        <w:t xml:space="preserve">   Pakistan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 en Pakistan</dc:title>
  <dcterms:created xsi:type="dcterms:W3CDTF">2021-10-11T11:32:01Z</dcterms:created>
  <dcterms:modified xsi:type="dcterms:W3CDTF">2021-10-11T11:32:01Z</dcterms:modified>
</cp:coreProperties>
</file>