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Lugares en mi barrio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night club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ice 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museum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sports centre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 office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Lugares en mi barrio </dc:title>
  <dcterms:created xsi:type="dcterms:W3CDTF">2021-10-11T11:31:29Z</dcterms:created>
  <dcterms:modified xsi:type="dcterms:W3CDTF">2021-10-11T11:31:29Z</dcterms:modified>
</cp:coreProperties>
</file>