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Lugares/ places  (chapter 4A vocabulary)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gimnasio    </w:t>
      </w:r>
      <w:r>
        <w:t xml:space="preserve">   estadio    </w:t>
      </w:r>
      <w:r>
        <w:t xml:space="preserve">   mercado    </w:t>
      </w:r>
      <w:r>
        <w:t xml:space="preserve">   supermercado    </w:t>
      </w:r>
      <w:r>
        <w:t xml:space="preserve">   centro    </w:t>
      </w:r>
      <w:r>
        <w:t xml:space="preserve">   ciudad    </w:t>
      </w:r>
      <w:r>
        <w:t xml:space="preserve">   tienda    </w:t>
      </w:r>
      <w:r>
        <w:t xml:space="preserve">   centrocomercial    </w:t>
      </w:r>
      <w:r>
        <w:t xml:space="preserve">   parque    </w:t>
      </w:r>
      <w:r>
        <w:t xml:space="preserve">   universidad    </w:t>
      </w:r>
      <w:r>
        <w:t xml:space="preserve">   correo    </w:t>
      </w:r>
      <w:r>
        <w:t xml:space="preserve">   restaurante    </w:t>
      </w:r>
      <w:r>
        <w:t xml:space="preserve">   trabajo    </w:t>
      </w:r>
      <w:r>
        <w:t xml:space="preserve">   oficina    </w:t>
      </w:r>
      <w:r>
        <w:t xml:space="preserve">   piscina    </w:t>
      </w:r>
      <w:r>
        <w:t xml:space="preserve">   playa    </w:t>
      </w:r>
      <w:r>
        <w:t xml:space="preserve">   teatro    </w:t>
      </w:r>
      <w:r>
        <w:t xml:space="preserve">   campo    </w:t>
      </w:r>
      <w:r>
        <w:t xml:space="preserve">   cine    </w:t>
      </w:r>
      <w:r>
        <w:t xml:space="preserve">   casa    </w:t>
      </w:r>
      <w:r>
        <w:t xml:space="preserve">   escuela    </w:t>
      </w:r>
      <w:r>
        <w:t xml:space="preserve">   biblioteca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Lugares/ places  (chapter 4A vocabulary)</dc:title>
  <dcterms:created xsi:type="dcterms:W3CDTF">2021-10-11T11:31:08Z</dcterms:created>
  <dcterms:modified xsi:type="dcterms:W3CDTF">2021-10-11T11:31:08Z</dcterms:modified>
</cp:coreProperties>
</file>