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y Personas 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biblioteca    </w:t>
      </w:r>
      <w:r>
        <w:t xml:space="preserve">   secretaria    </w:t>
      </w:r>
      <w:r>
        <w:t xml:space="preserve">   directora    </w:t>
      </w:r>
      <w:r>
        <w:t xml:space="preserve">   enfermera    </w:t>
      </w:r>
      <w:r>
        <w:t xml:space="preserve">   alumno    </w:t>
      </w:r>
      <w:r>
        <w:t xml:space="preserve">   consejera    </w:t>
      </w:r>
      <w:r>
        <w:t xml:space="preserve">   tercer piso    </w:t>
      </w:r>
      <w:r>
        <w:t xml:space="preserve">   segundo piso    </w:t>
      </w:r>
      <w:r>
        <w:t xml:space="preserve">   primer piso    </w:t>
      </w:r>
      <w:r>
        <w:t xml:space="preserve">   planta baja    </w:t>
      </w:r>
      <w:r>
        <w:t xml:space="preserve">   sotano    </w:t>
      </w:r>
      <w:r>
        <w:t xml:space="preserve">   campo de futbol    </w:t>
      </w:r>
      <w:r>
        <w:t xml:space="preserve">   ascensor    </w:t>
      </w:r>
      <w:r>
        <w:t xml:space="preserve">   aparcamiento    </w:t>
      </w:r>
      <w:r>
        <w:t xml:space="preserve">   entrada    </w:t>
      </w:r>
      <w:r>
        <w:t xml:space="preserve">   escalera    </w:t>
      </w:r>
      <w:r>
        <w:t xml:space="preserve">   taquilla    </w:t>
      </w:r>
      <w:r>
        <w:t xml:space="preserve">   auditorio    </w:t>
      </w:r>
      <w:r>
        <w:t xml:space="preserve">   pasillo    </w:t>
      </w:r>
      <w:r>
        <w:t xml:space="preserve">   oficina del consejero    </w:t>
      </w:r>
      <w:r>
        <w:t xml:space="preserve">   enfermeria    </w:t>
      </w:r>
      <w:r>
        <w:t xml:space="preserve">   clase de tecnologia    </w:t>
      </w:r>
      <w:r>
        <w:t xml:space="preserve">   salon de arte    </w:t>
      </w:r>
      <w:r>
        <w:t xml:space="preserve">   salon de musica    </w:t>
      </w:r>
      <w:r>
        <w:t xml:space="preserve">   clase    </w:t>
      </w:r>
      <w:r>
        <w:t xml:space="preserve">   salon    </w:t>
      </w:r>
      <w:r>
        <w:t xml:space="preserve">   gimnasio    </w:t>
      </w:r>
      <w:r>
        <w:t xml:space="preserve">   patio    </w:t>
      </w:r>
      <w:r>
        <w:t xml:space="preserve">   oficina    </w:t>
      </w:r>
      <w:r>
        <w:t xml:space="preserve">   cafeteria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y Personas en la escuela</dc:title>
  <dcterms:created xsi:type="dcterms:W3CDTF">2021-10-11T11:32:13Z</dcterms:created>
  <dcterms:modified xsi:type="dcterms:W3CDTF">2021-10-11T11:32:13Z</dcterms:modified>
</cp:coreProperties>
</file>