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Luis Garavita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torture    </w:t>
      </w:r>
      <w:r>
        <w:t xml:space="preserve">   murder map    </w:t>
      </w:r>
      <w:r>
        <w:t xml:space="preserve">   mass grave    </w:t>
      </w:r>
      <w:r>
        <w:t xml:space="preserve">   six brothers    </w:t>
      </w:r>
      <w:r>
        <w:t xml:space="preserve">   serial killer    </w:t>
      </w:r>
      <w:r>
        <w:t xml:space="preserve">   priest    </w:t>
      </w:r>
      <w:r>
        <w:t xml:space="preserve">   Columbia    </w:t>
      </w:r>
      <w:r>
        <w:t xml:space="preserve">   disguise    </w:t>
      </w:r>
      <w:r>
        <w:t xml:space="preserve">   boys beware    </w:t>
      </w:r>
      <w:r>
        <w:t xml:space="preserve">   sexual assault    </w:t>
      </w:r>
      <w:r>
        <w:t xml:space="preserve">   dismember    </w:t>
      </w:r>
      <w:r>
        <w:t xml:space="preserve">   La Bestia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Garavita</dc:title>
  <dcterms:created xsi:type="dcterms:W3CDTF">2021-10-11T11:31:33Z</dcterms:created>
  <dcterms:modified xsi:type="dcterms:W3CDTF">2021-10-11T11:31:33Z</dcterms:modified>
</cp:coreProperties>
</file>