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Crustáceo decápodo macruro, que alcanza hasta 50 cm de longitud, con todas sus patas terminadas en pinzas pequeñas, cuatro antenas, dos centrales cortas y dos laterales muy largas y fuertes, ojos prominentes, cuerpo casi cilíndrico, y cola larga y gruesa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Molusco lamelibranquio marino, con concha de valvas desiguales, ásperas, de color grisáceo por fuera y blanco anacarado por dentro, de las cuales la mayor es más convexa que la otra y está adherida a las rocas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 del orden de las galliformes, del tamaño de un gallo, con un penacho de plumas en la cabeza, cola muy larga y tendida y plumaje de vivos colores en el macho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Huevas de esturión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Cría de la anguila, de seis a ocho centímetros de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artículo de lujo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Vino espumoso blanco o rosado, originario de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Artículo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Variedad muy aromática de criadilla de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Planta de la familia de las iridáceas, con rizoma en forma de tubérculo, hojas lineales, perigonio de tres divisiones externas y tres internas algo menores; tres estambres, ovario triangular, estilo filiforme, estigma de color rojo anaranjado, dividido en tres partes colgantes, y caja membranosa con muchas semillas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Paté de hígado, generalmente de ave o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Crustáceo cirrópodo, que tiene un caparazón compuesto de cinco piezas y un pedúnculo carnoso con el cual se adhiere a los peñascos de las costas.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Lujo</dc:title>
  <dcterms:created xsi:type="dcterms:W3CDTF">2021-10-11T11:31:48Z</dcterms:created>
  <dcterms:modified xsi:type="dcterms:W3CDTF">2021-10-11T11:31:48Z</dcterms:modified>
</cp:coreProperties>
</file>