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Luka 7:1-10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fea le nuu na tuu ai lenei tala?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 oo Iesu i le fale o le centurion?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fea le atunuu o le autau na vaaia e le centurion?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ai sa ma'i?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 to'afia fitafita na pulea e le ta'ita'i?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lenei tala o le tala i le taua o le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le a le fale sa fau e le centurion?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ai na faatuatua iai le centurion?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le tusi a ai o tusia ai lenei tala?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Amuia le e faatuatua, ae e le'i ________ iai.</w:t>
            </w:r>
          </w:p>
        </w:tc>
      </w:tr>
    </w:tbl>
    <w:p>
      <w:pPr>
        <w:pStyle w:val="WordBankSmall"/>
      </w:pPr>
      <w:r>
        <w:t xml:space="preserve">   auauna    </w:t>
      </w:r>
      <w:r>
        <w:t xml:space="preserve">   selau    </w:t>
      </w:r>
      <w:r>
        <w:t xml:space="preserve">   sunako    </w:t>
      </w:r>
      <w:r>
        <w:t xml:space="preserve">   Iesu    </w:t>
      </w:r>
      <w:r>
        <w:t xml:space="preserve">   Kapanaumi    </w:t>
      </w:r>
      <w:r>
        <w:t xml:space="preserve">   Roma    </w:t>
      </w:r>
      <w:r>
        <w:t xml:space="preserve">   vaai    </w:t>
      </w:r>
      <w:r>
        <w:t xml:space="preserve">   luka    </w:t>
      </w:r>
      <w:r>
        <w:t xml:space="preserve">   faatuatua    </w:t>
      </w:r>
      <w:r>
        <w:t xml:space="preserve">   leai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Luka 7:1-10</dc:title>
  <dcterms:created xsi:type="dcterms:W3CDTF">2021-10-11T11:31:46Z</dcterms:created>
  <dcterms:modified xsi:type="dcterms:W3CDTF">2021-10-11T11:31:46Z</dcterms:modified>
</cp:coreProperties>
</file>