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Lukas 1 vers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het Sagaria en Elisabet die voorskrifte en gebooie onderhou?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Uit wat se diensgroep was Sagaria?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wat se volgorde moet die verhaal neergeskryf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Aan wie word Lukas 1 geskryf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wie was Sagaria se vrou n afstammeling?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was die koning van Judea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Sagaria se vrou 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se werk het Sagaria gedoen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is die dinge waarin ons onderrig word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 wat van God was Sagaria en Elisabet getrou?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Lukas 1 vers 1-10</dc:title>
  <dcterms:created xsi:type="dcterms:W3CDTF">2021-10-11T11:32:15Z</dcterms:created>
  <dcterms:modified xsi:type="dcterms:W3CDTF">2021-10-11T11:32:15Z</dcterms:modified>
</cp:coreProperties>
</file>