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Lukas Fry - Zeroes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in the green duffel bag? Page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when Chizara let loose what did she crash? Page 505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Ethan's Mom's Job? Page 227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all of this taking place? Page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Nate's ethnicity?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Zeroes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street do all the house parties take place? Page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money does Kelsie get from Fig? Page 255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Nate want to call Kelsie? Page 389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family Jerry owed money to? Page 139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Kelsie's dad do? Page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Flickers and Anons relationship status? Page 375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Chizara have to crash? Page 503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money does Jerry owe?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call Nate? Page 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hotel that Thibualt lived in? Page 151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game did Scam and Thibault play in the hotel? Page 233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power to become "Invisible"?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Ethan's date a t the beginning of the book? Page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Ethan get the duffelbag?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Lukas Fry - Zeroes</dc:title>
  <dcterms:created xsi:type="dcterms:W3CDTF">2021-10-11T11:32:30Z</dcterms:created>
  <dcterms:modified xsi:type="dcterms:W3CDTF">2021-10-11T11:32:30Z</dcterms:modified>
</cp:coreProperties>
</file>