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10:25-37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mercy    </w:t>
      </w:r>
      <w:r>
        <w:t xml:space="preserve">   eternal life    </w:t>
      </w:r>
      <w:r>
        <w:t xml:space="preserve">   inherit    </w:t>
      </w:r>
      <w:r>
        <w:t xml:space="preserve">   traveled    </w:t>
      </w:r>
      <w:r>
        <w:t xml:space="preserve">   occasion    </w:t>
      </w:r>
      <w:r>
        <w:t xml:space="preserve">   reimburse    </w:t>
      </w:r>
      <w:r>
        <w:t xml:space="preserve">   Levite    </w:t>
      </w:r>
      <w:r>
        <w:t xml:space="preserve">   Teacher    </w:t>
      </w:r>
      <w:r>
        <w:t xml:space="preserve">   Luke    </w:t>
      </w:r>
      <w:r>
        <w:t xml:space="preserve">   God    </w:t>
      </w:r>
      <w:r>
        <w:t xml:space="preserve">   Good Samaritan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10:25-37</dc:title>
  <dcterms:created xsi:type="dcterms:W3CDTF">2021-10-11T11:32:18Z</dcterms:created>
  <dcterms:modified xsi:type="dcterms:W3CDTF">2021-10-11T11:32:18Z</dcterms:modified>
</cp:coreProperties>
</file>