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11:1-13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PRAYER    </w:t>
      </w:r>
      <w:r>
        <w:t xml:space="preserve">   GIVEN    </w:t>
      </w:r>
      <w:r>
        <w:t xml:space="preserve">   DOOR    </w:t>
      </w:r>
      <w:r>
        <w:t xml:space="preserve">   SNAKE    </w:t>
      </w:r>
      <w:r>
        <w:t xml:space="preserve">   OPEN    </w:t>
      </w:r>
      <w:r>
        <w:t xml:space="preserve">   FISH    </w:t>
      </w:r>
      <w:r>
        <w:t xml:space="preserve">   BREAD    </w:t>
      </w:r>
      <w:r>
        <w:t xml:space="preserve">   SCORPION    </w:t>
      </w:r>
      <w:r>
        <w:t xml:space="preserve">   KNOCK    </w:t>
      </w:r>
      <w:r>
        <w:t xml:space="preserve">   EGG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11:1-13</dc:title>
  <dcterms:created xsi:type="dcterms:W3CDTF">2021-10-11T11:31:42Z</dcterms:created>
  <dcterms:modified xsi:type="dcterms:W3CDTF">2021-10-11T11:31:42Z</dcterms:modified>
</cp:coreProperties>
</file>