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11:13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Ask    </w:t>
      </w:r>
      <w:r>
        <w:t xml:space="preserve">   Children    </w:t>
      </w:r>
      <w:r>
        <w:t xml:space="preserve">   Evil    </w:t>
      </w:r>
      <w:r>
        <w:t xml:space="preserve">   Father    </w:t>
      </w:r>
      <w:r>
        <w:t xml:space="preserve">   Gifts    </w:t>
      </w:r>
      <w:r>
        <w:t xml:space="preserve">   Give    </w:t>
      </w:r>
      <w:r>
        <w:t xml:space="preserve">   Good    </w:t>
      </w:r>
      <w:r>
        <w:t xml:space="preserve">   Heaven    </w:t>
      </w:r>
      <w:r>
        <w:t xml:space="preserve">   Him    </w:t>
      </w:r>
      <w:r>
        <w:t xml:space="preserve">   Holy    </w:t>
      </w:r>
      <w:r>
        <w:t xml:space="preserve">   How    </w:t>
      </w:r>
      <w:r>
        <w:t xml:space="preserve">   If    </w:t>
      </w:r>
      <w:r>
        <w:t xml:space="preserve">   In    </w:t>
      </w:r>
      <w:r>
        <w:t xml:space="preserve">   Know    </w:t>
      </w:r>
      <w:r>
        <w:t xml:space="preserve">   More    </w:t>
      </w:r>
      <w:r>
        <w:t xml:space="preserve">   Much    </w:t>
      </w:r>
      <w:r>
        <w:t xml:space="preserve">   Spirit    </w:t>
      </w:r>
      <w:r>
        <w:t xml:space="preserve">   The    </w:t>
      </w:r>
      <w:r>
        <w:t xml:space="preserve">   Then    </w:t>
      </w:r>
      <w:r>
        <w:t xml:space="preserve">   Those    </w:t>
      </w:r>
      <w:r>
        <w:t xml:space="preserve">   Thought    </w:t>
      </w:r>
      <w:r>
        <w:t xml:space="preserve">   To    </w:t>
      </w:r>
      <w:r>
        <w:t xml:space="preserve">   Who    </w:t>
      </w:r>
      <w:r>
        <w:t xml:space="preserve">   Will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11:13</dc:title>
  <dcterms:created xsi:type="dcterms:W3CDTF">2021-10-11T11:32:29Z</dcterms:created>
  <dcterms:modified xsi:type="dcterms:W3CDTF">2021-10-11T11:32:29Z</dcterms:modified>
</cp:coreProperties>
</file>