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Luke 1:1-25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"There was in the days of Herod, the king of Judea, a certain priest named _____, of the division of Abijah.  His wife was of the daughters of Aaron, and her name was Elizabeth."  LUKE 1:5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"And Zacharias said to the angel, 'How shall I know this?  For I am an _______ man, and my wife is well advanced in years.' "  LUKE 1:18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"But when he came out, he could not speak to them; and they perceived that he had seen a vision in the _____, for he beckoned to them and remained speechless."  LUKE 1:22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"So it was, that while he was serving as _____ before God in the order of his division, according to the custom of the priesthood, his lot fell to burn incense when he went into the temple."  LUKE 1:8-9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"Then an _____ of the Lord appeared to him, standing on the right side of the altar of incense." LUKE 1:11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seemed good to me also, having had perfect understanding of all things from the very first, to write to you an orderly account, most excellent 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"But they had no child, because _____ was barren, and they were both well advanced in years. LUKE 1:7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angel that appeared to Zechariah was named angel 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"But behold, you will be _____ and not able to speak until the day these things take place, because you did not believe my words which will be fulfilled in their own time."  LUKE 1:20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"And he will turn many of the children of Israel to the _____ their God."  LUKE 1:16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Luke 1:1-25</dc:title>
  <dcterms:created xsi:type="dcterms:W3CDTF">2021-10-11T11:32:43Z</dcterms:created>
  <dcterms:modified xsi:type="dcterms:W3CDTF">2021-10-11T11:32:43Z</dcterms:modified>
</cp:coreProperties>
</file>