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1:26-38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involves ______________ in His plan to redeem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God feel about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and His _____________ will have no end (Luke 1:29)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did God send the angel Gabriel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is fully ________ and fully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was the angel Gabriel sent by God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Mary's reaction to Gabriel greeting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angel Gabriel said to Mary, "Do not be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Nazareth is in the town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relative of Mary is mentioned in Luke 1:36?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Nothing is __________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Galilee was overly influenced by __________ or Roman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will reign over the house of _________ forever... (Luke 1:29)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1:26-38</dc:title>
  <dcterms:created xsi:type="dcterms:W3CDTF">2021-10-11T11:33:10Z</dcterms:created>
  <dcterms:modified xsi:type="dcterms:W3CDTF">2021-10-11T11:33:10Z</dcterms:modified>
</cp:coreProperties>
</file>