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heaven    </w:t>
      </w:r>
      <w:r>
        <w:t xml:space="preserve">   kingdom of God    </w:t>
      </w:r>
      <w:r>
        <w:t xml:space="preserve">   Jesus    </w:t>
      </w:r>
      <w:r>
        <w:t xml:space="preserve">   God    </w:t>
      </w:r>
      <w:r>
        <w:t xml:space="preserve">   lilies    </w:t>
      </w:r>
      <w:r>
        <w:t xml:space="preserve">   worry    </w:t>
      </w:r>
      <w:r>
        <w:t xml:space="preserve">   flowers    </w:t>
      </w:r>
      <w:r>
        <w:t xml:space="preserve">   grass    </w:t>
      </w:r>
      <w:r>
        <w:t xml:space="preserve">   clothing    </w:t>
      </w:r>
      <w:r>
        <w:t xml:space="preserve">   barns    </w:t>
      </w:r>
      <w:r>
        <w:t xml:space="preserve">   richman    </w:t>
      </w:r>
      <w:r>
        <w:t xml:space="preserve">   possessions    </w:t>
      </w:r>
      <w:r>
        <w:t xml:space="preserve">   fool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12</dc:title>
  <dcterms:created xsi:type="dcterms:W3CDTF">2021-10-11T11:33:07Z</dcterms:created>
  <dcterms:modified xsi:type="dcterms:W3CDTF">2021-10-11T11:33:07Z</dcterms:modified>
</cp:coreProperties>
</file>