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Luke 1-2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town where Jesus was born in a stable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 name is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king 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old woman who also met Jesus at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city where the temple was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mother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festival that Jesus attended with his parents when he was 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Town where Mary and Joseph first lived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Jesus used for his first bed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people to hear of Jesus' birth, announced by a host of angels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Roman Emperor at the time of the birth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father of John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Mary and Joseph were both descendants of the House of King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being appeared to Zechariah, and Mary, and Joseph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Jesus told his parents that he must be in his father's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Zechariah could not do this until his son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old man who was so happy to meet his Savior, the baby Jesus, in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days Jesus was missing in Jerusalem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Luke 1-2</dc:title>
  <dcterms:created xsi:type="dcterms:W3CDTF">2021-10-11T11:32:04Z</dcterms:created>
  <dcterms:modified xsi:type="dcterms:W3CDTF">2021-10-11T11:32:04Z</dcterms:modified>
</cp:coreProperties>
</file>