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Luke 13.10-17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God.    </w:t>
      </w:r>
      <w:r>
        <w:t xml:space="preserve">   praised    </w:t>
      </w:r>
      <w:r>
        <w:t xml:space="preserve">   up    </w:t>
      </w:r>
      <w:r>
        <w:t xml:space="preserve">   straightened    </w:t>
      </w:r>
      <w:r>
        <w:t xml:space="preserve">   immediately    </w:t>
      </w:r>
      <w:r>
        <w:t xml:space="preserve">   hands    </w:t>
      </w:r>
      <w:r>
        <w:t xml:space="preserve">   infirmity    </w:t>
      </w:r>
      <w:r>
        <w:t xml:space="preserve">   free    </w:t>
      </w:r>
      <w:r>
        <w:t xml:space="preserve">   Woman    </w:t>
      </w:r>
      <w:r>
        <w:t xml:space="preserve">   forward    </w:t>
      </w:r>
      <w:r>
        <w:t xml:space="preserve">   straighten    </w:t>
      </w:r>
      <w:r>
        <w:t xml:space="preserve">   bent over    </w:t>
      </w:r>
      <w:r>
        <w:t xml:space="preserve">   years    </w:t>
      </w:r>
      <w:r>
        <w:t xml:space="preserve">   eighteen    </w:t>
      </w:r>
      <w:r>
        <w:t xml:space="preserve">   spirit    </w:t>
      </w:r>
      <w:r>
        <w:t xml:space="preserve">   crippled    </w:t>
      </w:r>
      <w:r>
        <w:t xml:space="preserve">   synagogues    </w:t>
      </w:r>
      <w:r>
        <w:t xml:space="preserve">   teaching    </w:t>
      </w:r>
      <w:r>
        <w:t xml:space="preserve">   Jesus    </w:t>
      </w:r>
      <w:r>
        <w:t xml:space="preserve">   Sabbath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Luke 13.10-17</dc:title>
  <dcterms:created xsi:type="dcterms:W3CDTF">2021-10-11T11:32:34Z</dcterms:created>
  <dcterms:modified xsi:type="dcterms:W3CDTF">2021-10-11T11:32:34Z</dcterms:modified>
</cp:coreProperties>
</file>