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Jesus tell the vinedresser to do to the tree? (3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door did he go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man sow in his garden? (2 wds.)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kills the prophets?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disability did Jesus heal? (2 wds.)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man in the parable of the fig tree have it planted?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Whom did Jesus say he cast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Behold your house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is he who comes in the name of the Lord!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No, I tell you; but unless you repent, you will all likewise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13</dc:title>
  <dcterms:created xsi:type="dcterms:W3CDTF">2021-10-11T11:31:58Z</dcterms:created>
  <dcterms:modified xsi:type="dcterms:W3CDTF">2021-10-11T11:31:58Z</dcterms:modified>
</cp:coreProperties>
</file>