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Luke 14:1-11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Being given something we cannot get for ourselves.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False leaders in the church, filled with sinful pride.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He who humbles himself will be 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painful sickness where fluid builds up in certain parts of the body.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Jesus does this for us when he forgives our sins.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Pharisees were not ______, but thought they were more holy than everyone else.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story Jesus tells which teaches about Him.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We are to be humble and ______ when we come to the Divine Service.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Jesus gives us forgiveness, life and 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 the New  Testament, Jesus is this for us.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separates us from God.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wedding feast in today's story reminds us of _____ ______. DIVINE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"of God"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In the Old Testament, this was the 7th day of the week, or Saturday.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Luke 14:1-11</dc:title>
  <dcterms:created xsi:type="dcterms:W3CDTF">2021-10-11T11:32:02Z</dcterms:created>
  <dcterms:modified xsi:type="dcterms:W3CDTF">2021-10-11T11:32:02Z</dcterms:modified>
</cp:coreProperties>
</file>