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 15:11-24</w:t>
      </w:r>
    </w:p>
    <w:p>
      <w:pPr>
        <w:pStyle w:val="Questions"/>
      </w:pPr>
      <w:r>
        <w:t xml:space="preserve">1. ECRTENIHINA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FAR RNUTOCY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WSINE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URNERT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AYRPT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OLADGRIP ONS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FEIANM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UIOSOTR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OOIAPNMSSC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VARTESN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15:11-24</dc:title>
  <dcterms:created xsi:type="dcterms:W3CDTF">2021-10-11T11:32:59Z</dcterms:created>
  <dcterms:modified xsi:type="dcterms:W3CDTF">2021-10-11T11:32:59Z</dcterms:modified>
</cp:coreProperties>
</file>