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Luke 15:11-32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Accusing    </w:t>
      </w:r>
      <w:r>
        <w:t xml:space="preserve">   Angry    </w:t>
      </w:r>
      <w:r>
        <w:t xml:space="preserve">   Compassionate    </w:t>
      </w:r>
      <w:r>
        <w:t xml:space="preserve">   Complaining    </w:t>
      </w:r>
      <w:r>
        <w:t xml:space="preserve">   Desperate    </w:t>
      </w:r>
      <w:r>
        <w:t xml:space="preserve">   Foolish    </w:t>
      </w:r>
      <w:r>
        <w:t xml:space="preserve">   Found    </w:t>
      </w:r>
      <w:r>
        <w:t xml:space="preserve">   Joyful    </w:t>
      </w:r>
      <w:r>
        <w:t xml:space="preserve">   Lost    </w:t>
      </w:r>
      <w:r>
        <w:t xml:space="preserve">   Loving    </w:t>
      </w:r>
      <w:r>
        <w:t xml:space="preserve">   Patient    </w:t>
      </w:r>
      <w:r>
        <w:t xml:space="preserve">   Rebellious    </w:t>
      </w:r>
      <w:r>
        <w:t xml:space="preserve">   Starving    </w:t>
      </w:r>
      <w:r>
        <w:t xml:space="preserve">   Stubborn    </w:t>
      </w:r>
      <w:r>
        <w:t xml:space="preserve">   Sulking    </w:t>
      </w:r>
      <w:r>
        <w:t xml:space="preserve">   Unkind    </w:t>
      </w:r>
      <w:r>
        <w:t xml:space="preserve">   Waiting    </w:t>
      </w:r>
      <w:r>
        <w:t xml:space="preserve">   Welcoming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15:11-32</dc:title>
  <dcterms:created xsi:type="dcterms:W3CDTF">2021-10-11T11:33:19Z</dcterms:created>
  <dcterms:modified xsi:type="dcterms:W3CDTF">2021-10-11T11:33:19Z</dcterms:modified>
</cp:coreProperties>
</file>