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15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coin    </w:t>
      </w:r>
      <w:r>
        <w:t xml:space="preserve">   heaven    </w:t>
      </w:r>
      <w:r>
        <w:t xml:space="preserve">   hundred    </w:t>
      </w:r>
      <w:r>
        <w:t xml:space="preserve">   sheep    </w:t>
      </w:r>
      <w:r>
        <w:t xml:space="preserve">   pharisees    </w:t>
      </w:r>
      <w:r>
        <w:t xml:space="preserve">   parable    </w:t>
      </w:r>
      <w:r>
        <w:t xml:space="preserve">   scribes    </w:t>
      </w:r>
      <w:r>
        <w:t xml:space="preserve">   repents    </w:t>
      </w:r>
      <w:r>
        <w:t xml:space="preserve">   sinner    </w:t>
      </w:r>
      <w:r>
        <w:t xml:space="preserve">   righteous    </w:t>
      </w:r>
      <w:r>
        <w:t xml:space="preserve">   rejoice    </w:t>
      </w:r>
      <w:r>
        <w:t xml:space="preserve">   neighbors    </w:t>
      </w:r>
      <w:r>
        <w:t xml:space="preserve">   collectors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15 1-10</dc:title>
  <dcterms:created xsi:type="dcterms:W3CDTF">2021-10-11T11:32:36Z</dcterms:created>
  <dcterms:modified xsi:type="dcterms:W3CDTF">2021-10-11T11:32:36Z</dcterms:modified>
</cp:coreProperties>
</file>