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likes family    </w:t>
      </w:r>
      <w:r>
        <w:t xml:space="preserve">   likes sister    </w:t>
      </w:r>
      <w:r>
        <w:t xml:space="preserve">   likes dad    </w:t>
      </w:r>
      <w:r>
        <w:t xml:space="preserve">   likes mom    </w:t>
      </w:r>
      <w:r>
        <w:t xml:space="preserve">   likes crowd city    </w:t>
      </w:r>
      <w:r>
        <w:t xml:space="preserve">   rides bike    </w:t>
      </w:r>
      <w:r>
        <w:t xml:space="preserve">   plays minecraft    </w:t>
      </w:r>
      <w:r>
        <w:t xml:space="preserve">   likes minecraft    </w:t>
      </w:r>
      <w:r>
        <w:t xml:space="preserve">   action    </w:t>
      </w:r>
      <w:r>
        <w:t xml:space="preserve">   friend    </w:t>
      </w:r>
      <w:r>
        <w:t xml:space="preserve">   short    </w:t>
      </w:r>
      <w:r>
        <w:t xml:space="preserve">   kind    </w:t>
      </w:r>
      <w:r>
        <w:t xml:space="preserve">   nice    </w:t>
      </w:r>
      <w:r>
        <w:t xml:space="preserve">   boy    </w:t>
      </w:r>
      <w:r>
        <w:t xml:space="preserve">   cool    </w:t>
      </w:r>
      <w:r>
        <w:t xml:space="preserve">   smart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</dc:title>
  <dcterms:created xsi:type="dcterms:W3CDTF">2021-10-11T11:32:31Z</dcterms:created>
  <dcterms:modified xsi:type="dcterms:W3CDTF">2021-10-11T11:32:31Z</dcterms:modified>
</cp:coreProperties>
</file>