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16:10 fill in the blank..."One who is_____in very little..."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16:19 What color were the clothes of the rich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16:14 What were the pharisees doing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16:14 Who were lovers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16:25 What did the rich man receive in his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16:16 The Law and the Prophets were until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are in the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16:3 What's the manager ashamed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16:18 What do you commit if you divorce?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16:2 Who should give an account of his management?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16:28 How many brothers did the 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16:9 What should you use to gain friends for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16:1 What did the rich 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16:20 Who was at the rich man's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God's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didn't go to heaven the rich man or Lazarus?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16:6 How many measures of oil did the man owe the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16:3 What is the manager not strong enough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16:13 What can you not serve...God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16:8 The sons of the world are more what?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Pharisees     </w:t>
      </w:r>
      <w:r>
        <w:t xml:space="preserve">   Adultery     </w:t>
      </w:r>
      <w:r>
        <w:t xml:space="preserve">   Purple     </w:t>
      </w:r>
      <w:r>
        <w:t xml:space="preserve">   Faithful     </w:t>
      </w:r>
      <w:r>
        <w:t xml:space="preserve">   Money    </w:t>
      </w:r>
      <w:r>
        <w:t xml:space="preserve">   Shrewd     </w:t>
      </w:r>
      <w:r>
        <w:t xml:space="preserve">   John    </w:t>
      </w:r>
      <w:r>
        <w:t xml:space="preserve">   100    </w:t>
      </w:r>
      <w:r>
        <w:t xml:space="preserve">   Lazarus     </w:t>
      </w:r>
      <w:r>
        <w:t xml:space="preserve">   Jesus    </w:t>
      </w:r>
      <w:r>
        <w:t xml:space="preserve">   Five    </w:t>
      </w:r>
      <w:r>
        <w:t xml:space="preserve">   Three    </w:t>
      </w:r>
      <w:r>
        <w:t xml:space="preserve">   Rich man    </w:t>
      </w:r>
      <w:r>
        <w:t xml:space="preserve">   Wealth     </w:t>
      </w:r>
      <w:r>
        <w:t xml:space="preserve">   Rich man's manager    </w:t>
      </w:r>
      <w:r>
        <w:t xml:space="preserve">   Beg    </w:t>
      </w:r>
      <w:r>
        <w:t xml:space="preserve">   Good things     </w:t>
      </w:r>
      <w:r>
        <w:t xml:space="preserve">   Sneering     </w:t>
      </w:r>
      <w:r>
        <w:t xml:space="preserve">   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16</dc:title>
  <dcterms:created xsi:type="dcterms:W3CDTF">2021-10-11T11:32:15Z</dcterms:created>
  <dcterms:modified xsi:type="dcterms:W3CDTF">2021-10-11T11:32:15Z</dcterms:modified>
</cp:coreProperties>
</file>