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Luke 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 (16:13)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a king's robe (16:19)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strict rules (16:17)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 (16:13)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dislike(16:13)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messengers (16:22)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licked Lazarus' sores (16:21)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boss (16:1)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the Jewish nation (16:23)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care deeply (16:13)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 (16:13)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steadfast (16:10)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12 _______ (16:1)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man covered in sores (16:20)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Hell (16:17)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wealthy (16:1)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self-righteous person (16:14)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owes money (16:5)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true ____ (16:13)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planet (16:17)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Luke 16 crossword</dc:title>
  <dcterms:created xsi:type="dcterms:W3CDTF">2021-10-10T23:45:07Z</dcterms:created>
  <dcterms:modified xsi:type="dcterms:W3CDTF">2021-10-10T23:45:07Z</dcterms:modified>
</cp:coreProperties>
</file>