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1:76-77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sins    </w:t>
      </w:r>
      <w:r>
        <w:t xml:space="preserve">   forgiveness    </w:t>
      </w:r>
      <w:r>
        <w:t xml:space="preserve">   people    </w:t>
      </w:r>
      <w:r>
        <w:t xml:space="preserve">   salvation    </w:t>
      </w:r>
      <w:r>
        <w:t xml:space="preserve">   knowledge    </w:t>
      </w:r>
      <w:r>
        <w:t xml:space="preserve">   ways    </w:t>
      </w:r>
      <w:r>
        <w:t xml:space="preserve">   prepare    </w:t>
      </w:r>
      <w:r>
        <w:t xml:space="preserve">   Lord    </w:t>
      </w:r>
      <w:r>
        <w:t xml:space="preserve">   before    </w:t>
      </w:r>
      <w:r>
        <w:t xml:space="preserve">   high    </w:t>
      </w:r>
      <w:r>
        <w:t xml:space="preserve">   most    </w:t>
      </w:r>
      <w:r>
        <w:t xml:space="preserve">   prophet    </w:t>
      </w:r>
      <w:r>
        <w:t xml:space="preserve">   called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1:76-77</dc:title>
  <dcterms:created xsi:type="dcterms:W3CDTF">2021-10-11T11:31:48Z</dcterms:created>
  <dcterms:modified xsi:type="dcterms:W3CDTF">2021-10-11T11:31:48Z</dcterms:modified>
</cp:coreProperties>
</file>