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Luke 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(Verse 14) Jesus said, "Go show yourselves to the priests." And as they went, they were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(Verse 3) If your brother sins ______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(Verse 29) But the day Lot left, fire rained down from heaven and __________ them 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(Verse 13) Jesus, Master, have ______ on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(Verse 22) the time is coming when you will long to see on of the days of the Son of Man, you _____ see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(Verse 16) One of the lepers threw himself at Jesus' feet and _______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(Verse 33) Whoever tries to keep his life will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(Verse 24) The Son of Man will be like 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(Verse 21) The Kingdom of God is ________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(Verse 37) Where there is a dead body, the ________ will gather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(Verse 25) But first He must ________ many things and be rejected by this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(Verse 5) _______ our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(Verse 20) The Kingdom of God does not come with your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(Verse 6, pt1) If you have faith as small as a _________...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(Verse 6, pt2) ...then you can tell this tree to be uprooted and it will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(Verse 3) If your brother repents ________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(Verse 31) No one who is on his roof, with his goods inside, should _________ to get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(Verse 10) When you have done everything you were told, should say, "We are __________ servants"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(Verse 15) One came back, once he was healed, and was ________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(Verse 19) "Rise and go; your ______ has made you well</w:t>
            </w:r>
          </w:p>
        </w:tc>
      </w:tr>
    </w:tbl>
    <w:p>
      <w:pPr>
        <w:pStyle w:val="WordBankLarge"/>
      </w:pPr>
      <w:r>
        <w:t xml:space="preserve">   Rebuke    </w:t>
      </w:r>
      <w:r>
        <w:t xml:space="preserve">   Forgive    </w:t>
      </w:r>
      <w:r>
        <w:t xml:space="preserve">   Mustard Seed    </w:t>
      </w:r>
      <w:r>
        <w:t xml:space="preserve">   Obey    </w:t>
      </w:r>
      <w:r>
        <w:t xml:space="preserve">   Pity    </w:t>
      </w:r>
      <w:r>
        <w:t xml:space="preserve">   Cleansed    </w:t>
      </w:r>
      <w:r>
        <w:t xml:space="preserve">   Thanked    </w:t>
      </w:r>
      <w:r>
        <w:t xml:space="preserve">   Faith    </w:t>
      </w:r>
      <w:r>
        <w:t xml:space="preserve">   Observation    </w:t>
      </w:r>
      <w:r>
        <w:t xml:space="preserve">   Within    </w:t>
      </w:r>
      <w:r>
        <w:t xml:space="preserve">   Lightning     </w:t>
      </w:r>
      <w:r>
        <w:t xml:space="preserve">   Lose It    </w:t>
      </w:r>
      <w:r>
        <w:t xml:space="preserve">   Vultures    </w:t>
      </w:r>
      <w:r>
        <w:t xml:space="preserve">   Go Down    </w:t>
      </w:r>
      <w:r>
        <w:t xml:space="preserve">   Destroyed     </w:t>
      </w:r>
      <w:r>
        <w:t xml:space="preserve">   Praising    </w:t>
      </w:r>
      <w:r>
        <w:t xml:space="preserve">   Increase    </w:t>
      </w:r>
      <w:r>
        <w:t xml:space="preserve">   Unworthy     </w:t>
      </w:r>
      <w:r>
        <w:t xml:space="preserve">   Suffer    </w:t>
      </w:r>
      <w:r>
        <w:t xml:space="preserve">   Won't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17</dc:title>
  <dcterms:created xsi:type="dcterms:W3CDTF">2021-10-11T11:32:13Z</dcterms:created>
  <dcterms:modified xsi:type="dcterms:W3CDTF">2021-10-11T11:32:13Z</dcterms:modified>
</cp:coreProperties>
</file>