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Tending    </w:t>
      </w:r>
      <w:r>
        <w:t xml:space="preserve">   Plowing    </w:t>
      </w:r>
      <w:r>
        <w:t xml:space="preserve">   Obey    </w:t>
      </w:r>
      <w:r>
        <w:t xml:space="preserve">   Faith    </w:t>
      </w:r>
      <w:r>
        <w:t xml:space="preserve">   Increase    </w:t>
      </w:r>
      <w:r>
        <w:t xml:space="preserve">   Disciples    </w:t>
      </w:r>
      <w:r>
        <w:t xml:space="preserve">   Repent    </w:t>
      </w:r>
      <w:r>
        <w:t xml:space="preserve">   Rebuke    </w:t>
      </w:r>
      <w:r>
        <w:t xml:space="preserve">   Temptations    </w:t>
      </w:r>
      <w:r>
        <w:t xml:space="preserve">   Offend    </w:t>
      </w:r>
      <w:r>
        <w:t xml:space="preserve">   Milestone    </w:t>
      </w:r>
      <w:r>
        <w:t xml:space="preserve">   Mulberry    </w:t>
      </w:r>
      <w:r>
        <w:t xml:space="preserve">   Mustard    </w:t>
      </w:r>
      <w:r>
        <w:t xml:space="preserve">   Sodom    </w:t>
      </w:r>
      <w:r>
        <w:t xml:space="preserve">   Lot    </w:t>
      </w:r>
      <w:r>
        <w:t xml:space="preserve">   Noah    </w:t>
      </w:r>
      <w:r>
        <w:t xml:space="preserve">   Lighting    </w:t>
      </w:r>
      <w:r>
        <w:t xml:space="preserve">   Samaritan    </w:t>
      </w:r>
      <w:r>
        <w:t xml:space="preserve">   Jerusalem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17</dc:title>
  <dcterms:created xsi:type="dcterms:W3CDTF">2021-10-11T11:32:20Z</dcterms:created>
  <dcterms:modified xsi:type="dcterms:W3CDTF">2021-10-11T11:32:20Z</dcterms:modified>
</cp:coreProperties>
</file>