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Luke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wrote two books in the New Testament.  One was a Gospel.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Luke was a __________________ and I included the most healing stories.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had an ____________spirit.  I never addresed myself by name or profession.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also was a __________________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By the time I wrote my gospel the Holy Spirit had already inspired this writer.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Luke was a credible ________________ on the life of Christ.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was a ________________________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was the only one to remain with this brother till his death.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Luke was born a ________________________.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Yes, I did write about _______________ in the Book of Acts.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the author of the book of ______________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</dc:title>
  <dcterms:created xsi:type="dcterms:W3CDTF">2021-10-11T11:32:32Z</dcterms:created>
  <dcterms:modified xsi:type="dcterms:W3CDTF">2021-10-11T11:32:32Z</dcterms:modified>
</cp:coreProperties>
</file>