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Luke 18:2-8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told    </w:t>
      </w:r>
      <w:r>
        <w:t xml:space="preserve">   persistent    </w:t>
      </w:r>
      <w:r>
        <w:t xml:space="preserve">   earth    </w:t>
      </w:r>
      <w:r>
        <w:t xml:space="preserve">   faith    </w:t>
      </w:r>
      <w:r>
        <w:t xml:space="preserve">   cry    </w:t>
      </w:r>
      <w:r>
        <w:t xml:space="preserve">   chosen    </w:t>
      </w:r>
      <w:r>
        <w:t xml:space="preserve">   unjust    </w:t>
      </w:r>
      <w:r>
        <w:t xml:space="preserve">   justice    </w:t>
      </w:r>
      <w:r>
        <w:t xml:space="preserve">   widow    </w:t>
      </w:r>
      <w:r>
        <w:t xml:space="preserve">   judge    </w:t>
      </w:r>
      <w:r>
        <w:t xml:space="preserve">   town    </w:t>
      </w:r>
      <w:r>
        <w:t xml:space="preserve">   God    </w:t>
      </w:r>
      <w:r>
        <w:t xml:space="preserve">   parable    </w:t>
      </w:r>
      <w:r>
        <w:t xml:space="preserve">   disciple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18:2-8</dc:title>
  <dcterms:created xsi:type="dcterms:W3CDTF">2021-10-11T11:31:38Z</dcterms:created>
  <dcterms:modified xsi:type="dcterms:W3CDTF">2021-10-11T11:31:38Z</dcterms:modified>
</cp:coreProperties>
</file>