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19:28-48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wanted to kill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Jesus ride towards?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Pharisees call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sort of teachers wanted to get rid of Jesus? (2,3,3)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they say comes in the name of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people spread coats and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people doing when he threw them out of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Were the followers happy or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often did Jesus teach in the temple?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Were the people bored or interested by what Jesus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Jesus say the people in the temple  were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Jesus do when he saw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the people shout about God? (5,2,3)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Jesus say would cry out if the people were silent?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told Jesus to make the people stop shouting?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enemies do to the city and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Jesus go inside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want to bring to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God's house meant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came out while they were untying the colt?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people shout that there was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they put on the colt's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would build a wall around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two followers go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Jerusalem would be destroyed because it did not recognise when God had come to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had no-one ever done to the colt</w:t>
            </w:r>
          </w:p>
        </w:tc>
      </w:tr>
    </w:tbl>
    <w:p>
      <w:pPr>
        <w:pStyle w:val="WordBankLarge"/>
      </w:pPr>
      <w:r>
        <w:t xml:space="preserve">   ridden    </w:t>
      </w:r>
      <w:r>
        <w:t xml:space="preserve">   town    </w:t>
      </w:r>
      <w:r>
        <w:t xml:space="preserve">   owners    </w:t>
      </w:r>
      <w:r>
        <w:t xml:space="preserve">   coats    </w:t>
      </w:r>
      <w:r>
        <w:t xml:space="preserve">   jerusalem    </w:t>
      </w:r>
      <w:r>
        <w:t xml:space="preserve">   road    </w:t>
      </w:r>
      <w:r>
        <w:t xml:space="preserve">   glorytoGod    </w:t>
      </w:r>
      <w:r>
        <w:t xml:space="preserve">   happy    </w:t>
      </w:r>
      <w:r>
        <w:t xml:space="preserve">   pharisees    </w:t>
      </w:r>
      <w:r>
        <w:t xml:space="preserve">   stones    </w:t>
      </w:r>
      <w:r>
        <w:t xml:space="preserve">   cry    </w:t>
      </w:r>
      <w:r>
        <w:t xml:space="preserve">   peace    </w:t>
      </w:r>
      <w:r>
        <w:t xml:space="preserve">   enemies    </w:t>
      </w:r>
      <w:r>
        <w:t xml:space="preserve">   destroy    </w:t>
      </w:r>
      <w:r>
        <w:t xml:space="preserve">   temple    </w:t>
      </w:r>
      <w:r>
        <w:t xml:space="preserve">   selling    </w:t>
      </w:r>
      <w:r>
        <w:t xml:space="preserve">   prayer    </w:t>
      </w:r>
      <w:r>
        <w:t xml:space="preserve">   robbers    </w:t>
      </w:r>
      <w:r>
        <w:t xml:space="preserve">   everyday    </w:t>
      </w:r>
      <w:r>
        <w:t xml:space="preserve">   leaders    </w:t>
      </w:r>
      <w:r>
        <w:t xml:space="preserve">   interested    </w:t>
      </w:r>
      <w:r>
        <w:t xml:space="preserve">   ofthelaw    </w:t>
      </w:r>
      <w:r>
        <w:t xml:space="preserve">   save    </w:t>
      </w:r>
      <w:r>
        <w:t xml:space="preserve">   king    </w:t>
      </w:r>
      <w:r>
        <w:t xml:space="preserve">   heaven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19:28-48</dc:title>
  <dcterms:created xsi:type="dcterms:W3CDTF">2021-10-11T11:33:07Z</dcterms:created>
  <dcterms:modified xsi:type="dcterms:W3CDTF">2021-10-11T11:33:07Z</dcterms:modified>
</cp:coreProperties>
</file>