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story Jesus told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Jesus was passing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Parable of the Ten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“I tell you, if these were silent, the very __________ would cry out.”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prophesied the destruction of what building?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Zacchaeus occupation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“Today ____________  has come to this house"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Jesus sought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condemned the Pharisees for making His Father's house a _______of thieves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enters Jerusalem as __________</w:t>
            </w:r>
          </w:p>
        </w:tc>
      </w:tr>
    </w:tbl>
    <w:p>
      <w:pPr>
        <w:pStyle w:val="WordBankSmall"/>
      </w:pPr>
      <w:r>
        <w:t xml:space="preserve">   Jericho    </w:t>
      </w:r>
      <w:r>
        <w:t xml:space="preserve">   Zacchaeus    </w:t>
      </w:r>
      <w:r>
        <w:t xml:space="preserve">   Publican    </w:t>
      </w:r>
      <w:r>
        <w:t xml:space="preserve">   Salvation    </w:t>
      </w:r>
      <w:r>
        <w:t xml:space="preserve">   Parable    </w:t>
      </w:r>
      <w:r>
        <w:t xml:space="preserve">    Minas    </w:t>
      </w:r>
      <w:r>
        <w:t xml:space="preserve">   Stones    </w:t>
      </w:r>
      <w:r>
        <w:t xml:space="preserve">   King    </w:t>
      </w:r>
      <w:r>
        <w:t xml:space="preserve">   Temple    </w:t>
      </w:r>
      <w:r>
        <w:t xml:space="preserve">   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19</dc:title>
  <dcterms:created xsi:type="dcterms:W3CDTF">2021-10-11T11:32:00Z</dcterms:created>
  <dcterms:modified xsi:type="dcterms:W3CDTF">2021-10-11T11:32:00Z</dcterms:modified>
</cp:coreProperties>
</file>