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immediately    </w:t>
      </w:r>
      <w:r>
        <w:t xml:space="preserve">   identity    </w:t>
      </w:r>
      <w:r>
        <w:t xml:space="preserve">   harass    </w:t>
      </w:r>
      <w:r>
        <w:t xml:space="preserve">   guarantee    </w:t>
      </w:r>
      <w:r>
        <w:t xml:space="preserve">   government    </w:t>
      </w:r>
      <w:r>
        <w:t xml:space="preserve">   enviroment    </w:t>
      </w:r>
      <w:r>
        <w:t xml:space="preserve">   embarrass    </w:t>
      </w:r>
      <w:r>
        <w:t xml:space="preserve">   determine    </w:t>
      </w:r>
      <w:r>
        <w:t xml:space="preserve">   desperate    </w:t>
      </w:r>
      <w:r>
        <w:t xml:space="preserve">   cemetery    </w:t>
      </w:r>
      <w:r>
        <w:t xml:space="preserve">   bruise    </w:t>
      </w:r>
      <w:r>
        <w:t xml:space="preserve">   category    </w:t>
      </w:r>
      <w:r>
        <w:t xml:space="preserve">   Bargain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</dc:title>
  <dcterms:created xsi:type="dcterms:W3CDTF">2021-10-11T11:32:26Z</dcterms:created>
  <dcterms:modified xsi:type="dcterms:W3CDTF">2021-10-11T11:32:26Z</dcterms:modified>
</cp:coreProperties>
</file>